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637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Раткогло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кв.3/1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свою деятельность по адресу: </w:t>
      </w:r>
      <w:r>
        <w:rPr>
          <w:rStyle w:val="cat-Addressgrp-5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кв.3/1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застрахованных лицах по форме ЕФС-1 раздел 1, подраздел 1.2 за 2024 год в Отделение Фонда пенсионного и социального страхования Российской Федерации по Ханты-Мансийскому автономному округу-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Югре, чем нарушила п.п 1-3 п.2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присутствовал. О дате, времени и месте рассмотрения дела извещен надлежащим образом, о причинах неявки не сообщил, об отложении рассмотрения дела не просил, иных ходатайств не заявлял.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(персонифицированного) учета в системах обязательного пенсионного страхования и обязательного социального страхования, а равно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8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>3219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выявле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16.05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отчетности по форме ЕФС-1 раздел 1</w:t>
      </w:r>
      <w:r>
        <w:rPr>
          <w:rFonts w:ascii="Times New Roman" w:eastAsia="Times New Roman" w:hAnsi="Times New Roman" w:cs="Times New Roman"/>
          <w:sz w:val="28"/>
          <w:szCs w:val="28"/>
        </w:rPr>
        <w:t>, подраздел 1.2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-скриншот программного обеспечения;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- 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Раткогло </w:t>
      </w:r>
      <w:r>
        <w:rPr>
          <w:rStyle w:val="cat-UserDefinedgrp-3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0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02700000000304580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9421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3rplc-5">
    <w:name w:val="cat-OrganizationName grp-23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ExternalSystemDefinedgrp-29rplc-16">
    <w:name w:val="cat-ExternalSystemDefined grp-29 rplc-16"/>
    <w:basedOn w:val="DefaultParagraphFont"/>
  </w:style>
  <w:style w:type="character" w:customStyle="1" w:styleId="cat-ExternalSystemDefinedgrp-30rplc-17">
    <w:name w:val="cat-ExternalSystemDefined grp-30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OrganizationNamegrp-23rplc-19">
    <w:name w:val="cat-OrganizationName grp-23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UserDefinedgrp-33rplc-34">
    <w:name w:val="cat-UserDefined grp-33 rplc-34"/>
    <w:basedOn w:val="DefaultParagraphFont"/>
  </w:style>
  <w:style w:type="character" w:customStyle="1" w:styleId="cat-Sumgrp-20rplc-35">
    <w:name w:val="cat-Sum grp-20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B89F-B39A-474B-B61E-7E8D5289BEB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